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cookie is popular in Canada at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with red flowers that is popular at Christmas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beings who are Santa's helpers.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traditional meat served at Christmas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Christmas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Christmas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popular mint candy at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month of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people hang on their doors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kind of berry popular at Christmas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that a couple stands under to share a kiss at Christmas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popular Christmas snowman.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Santa's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Christmas song: ___________ Bells.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reindeer does Santa have?</w:t>
            </w:r>
          </w:p>
        </w:tc>
      </w:tr>
    </w:tbl>
    <w:p>
      <w:pPr>
        <w:pStyle w:val="WordBankMedium"/>
      </w:pPr>
      <w:r>
        <w:t xml:space="preserve">   mistletoe    </w:t>
      </w:r>
      <w:r>
        <w:t xml:space="preserve">   poinsettia    </w:t>
      </w:r>
      <w:r>
        <w:t xml:space="preserve">   sleigh    </w:t>
      </w:r>
      <w:r>
        <w:t xml:space="preserve">   december    </w:t>
      </w:r>
      <w:r>
        <w:t xml:space="preserve">   turkey    </w:t>
      </w:r>
      <w:r>
        <w:t xml:space="preserve">   cranberry    </w:t>
      </w:r>
      <w:r>
        <w:t xml:space="preserve">   candy cane    </w:t>
      </w:r>
      <w:r>
        <w:t xml:space="preserve">   nine    </w:t>
      </w:r>
      <w:r>
        <w:t xml:space="preserve">   wreath    </w:t>
      </w:r>
      <w:r>
        <w:t xml:space="preserve">   carols    </w:t>
      </w:r>
      <w:r>
        <w:t xml:space="preserve">   shortbread    </w:t>
      </w:r>
      <w:r>
        <w:t xml:space="preserve">   jingle    </w:t>
      </w:r>
      <w:r>
        <w:t xml:space="preserve">   frosty    </w:t>
      </w:r>
      <w:r>
        <w:t xml:space="preserve">   eggnog    </w:t>
      </w:r>
      <w:r>
        <w:t xml:space="preserve">   elves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2021-10-11T03:55:29Z</dcterms:created>
  <dcterms:modified xsi:type="dcterms:W3CDTF">2021-10-11T03:55:29Z</dcterms:modified>
</cp:coreProperties>
</file>