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smaller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given during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Rudolph's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kids get a lump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milk, kids leave these for Santa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reindeers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christmas tree is usually decorated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that Christmas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item that smaller gifts are placed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2021-10-11T03:55:33Z</dcterms:created>
  <dcterms:modified xsi:type="dcterms:W3CDTF">2021-10-11T03:55:33Z</dcterms:modified>
</cp:coreProperties>
</file>