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I want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saint that Santa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Reindeer with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Child's Christmas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in Norway that provides the tree for Trafalger Square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Typical Christmas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red plant native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Colour of Santa's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Jesus' baby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Christmas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gift from the wisemen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gift from Santa for the naughty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Santa gets into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made out of packed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 who declared Jesus' birthday as Dec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song sung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you kiss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log burned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hater: "Bah, humbug!"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bird in a pear tree (1st day of Christmas)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Jewish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Vehicle used by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who had a hit with 'Last Christmas'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 weeks leading up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17th century MP who banned Christmas, Oliver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Seomthing you pull with a bang!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the pig is a sausage, then the blanket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2021-10-11T03:55:38Z</dcterms:created>
  <dcterms:modified xsi:type="dcterms:W3CDTF">2021-10-11T03:55:38Z</dcterms:modified>
</cp:coreProperties>
</file>