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Abraham and Sarah moved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Town of Jesus'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 of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 of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pink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Dominick the Donkey's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Creator of first nativity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Sparkly stuff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days is the Christmas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Mary's conception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appeared to St. Juan Diego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Kris'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 who appeared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Prophet who foresaw a "suffering servant"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 of the Grinch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 come, o come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in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Hung by the fire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golden rings?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Abraham's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Christmas trees originated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 Navidad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2021-10-11T03:55:45Z</dcterms:created>
  <dcterms:modified xsi:type="dcterms:W3CDTF">2021-10-11T03:55:45Z</dcterms:modified>
</cp:coreProperties>
</file>