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Definitely no fair weather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double duty for eating and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so, so sweet and minty, colorful hooks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love to eat it; others would use it as a door stopper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lofty messengers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hang these by the chimney with care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arrive in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wool farmers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Five! Count 'em, FIVE!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original Santa 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effervescent company responsible for the modern Santa 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 in the nearest pear tree for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he's plagued by a permanently flushed nasal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magical conveyance of good boys and girls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early navigational device for smart travelers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2021-10-11T03:55:49Z</dcterms:created>
  <dcterms:modified xsi:type="dcterms:W3CDTF">2021-10-11T03:55:49Z</dcterms:modified>
</cp:coreProperties>
</file>