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new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Keeper of the Four Legged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heart was two sizes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guys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 do with Sleigh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Nosed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Jolly Fellow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2021-10-11T03:55:51Z</dcterms:created>
  <dcterms:modified xsi:type="dcterms:W3CDTF">2021-10-11T03:55:51Z</dcterms:modified>
</cp:coreProperties>
</file>