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________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 _______ Santa Claus right down Santa Claus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Noel,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the 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Hark! The heralds ________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stars are brightly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saw mommy ______ Santa Claus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 Claus is coming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Here comes Santa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Rockin' around the Christmas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on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Grandma got ran over by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yourself a Merry little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Jingle 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Deck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Frosty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wonderland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Crossword! </dc:title>
  <dcterms:created xsi:type="dcterms:W3CDTF">2021-10-11T03:56:25Z</dcterms:created>
  <dcterms:modified xsi:type="dcterms:W3CDTF">2021-10-11T03:56:25Z</dcterms:modified>
</cp:coreProperties>
</file>