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Precious metal givin to baby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no room in the: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baby Jesus 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wise men followed this...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went to see baby Jesus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Heavenly being that told Mary about baby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on earth for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also went to see baby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book of the bible can the story of Jesus's birth be found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2021-10-11T03:55:53Z</dcterms:created>
  <dcterms:modified xsi:type="dcterms:W3CDTF">2021-10-11T03:55:53Z</dcterms:modified>
</cp:coreProperties>
</file>