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Carol with a Scottish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Christmas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Jesus'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Deck the halls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I want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Christmas downer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Day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Christmas drink (not for kids)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Physical act Christmas celebrates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Santa's holiday 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Common delicious Christmas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He's nipping at your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Christmas ___ skating on the 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Classic Christmas movie to watch with a 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First state in the U.S.A Santa visits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Christmas tree 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Silver Bells do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one might say about Rudolph's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Santa's method of entry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Place for bells in "Jingle Bells"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Ugly yet acceptable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Gold, frankincense,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Shiny Christmas tree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that flies once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stuffer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Day after Christmas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"fireball" of Santa's reindeer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tried to steal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Everyone's favorite Christmas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Santa's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Navidad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Common Christmas house building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Gift for naughty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 of the 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Sign of Jesus'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made the Christmas announcement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Santa's last visit in the U.S.A.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Good _______ we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Common Christmas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One of Santa's less popular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Kissing greenery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first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Model of baby Jesus'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Cookie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2021</dc:title>
  <dcterms:created xsi:type="dcterms:W3CDTF">2022-01-01T03:29:53Z</dcterms:created>
  <dcterms:modified xsi:type="dcterms:W3CDTF">2022-01-01T03:29:53Z</dcterms:modified>
</cp:coreProperties>
</file>