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 Trinkets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Drupes of Ilex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Cockney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Sticky Grog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aka Rubrinasus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Seasonal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Shoots from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Farce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Illuminated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Peal of Santa's Luge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Saint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2021-10-11T03:55:58Z</dcterms:created>
  <dcterms:modified xsi:type="dcterms:W3CDTF">2021-10-11T03:55:58Z</dcterms:modified>
</cp:coreProperties>
</file>