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decoration to hang on your door...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red nose lights Santa's way...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 finish to a lovingly wrapped present...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black and white and live somewhere very cold...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 me on the tree and I will spin and sparkle....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Families decorate me with tinsel and baubles...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surprises hidden under the tree...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 this on the end of your bed or fireplace ready for Santa...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bird served for Christmas dinner...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your cold, white friend with a carrot for a nose...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to sing and my red breast stands out in the snow...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 and perfect I fall from the sky...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 pull Santa's Sleigh...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delicate wings and bells on my toes...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work all year helping Santa make toys for good girls and boys...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 always jolly and wear a red suit...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 and sparkly, Im usually the last decoration to be put on the top pf the tree...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2021-10-11T03:54:20Z</dcterms:created>
  <dcterms:modified xsi:type="dcterms:W3CDTF">2021-10-11T03:54:20Z</dcterms:modified>
</cp:coreProperties>
</file>