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wise men brought to baby Jesus, and what people give and receive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town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ones who told the good news to the shepherds.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laid in this when he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guided the wise men to baby Jesus.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Jesus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came from the east to visit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Mary’s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Fluffy white animals that go “baa”.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wisemen may have ridden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mother of Jesus.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2021-10-11T03:56:04Z</dcterms:created>
  <dcterms:modified xsi:type="dcterms:W3CDTF">2021-10-11T03:56:04Z</dcterms:modified>
</cp:coreProperties>
</file>