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Santa drives (6).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Placed on the top of the tree (4).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Deck the halls with boughs of _____ (5).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popular Christmas tarts (5,4).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snowman (6).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little helpers (5).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24th December is Christmas _____ (3).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give to each other (5).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takes care of sheep (8).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Reindeer (HINT! B...)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Santa Claus (6,9).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call a Christmas song (5).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in the Nativity story (6).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 decorations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Night (6).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object we decorate at Christmas (4).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well-dressed Nativity visitors (5).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2021-10-11T03:56:06Z</dcterms:created>
  <dcterms:modified xsi:type="dcterms:W3CDTF">2021-10-11T03:56:06Z</dcterms:modified>
</cp:coreProperties>
</file>