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Christmas Ballet (3,10)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Twinkling on the tree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Sush!! It's late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of it all?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Days of Christmas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For 50 the ... (for the more mature Dubs mostly ....) (8,5)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Glass of milk, biscuits and a ...... for the reindeer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Oh no she didn't ... (2,3,3,3)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Enlist some shiny stuff (Anag)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..... Christmas, pretty but unlikely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Better start it early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Santa says (2,2,2)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mean, how many gold rings does a person need???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Hang it on the door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Real or Plastic?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Season's ........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Essential Christmas attire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Trio of Monarchs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It's a ......... Life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Lives in a Pear Tree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Heavenly body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looked out (4,4,9)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Roast them on an open fire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 a few extra, for under the tree, in case anyone calls ... (9,3)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gift, in the here and now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Shopping trip anyone (for the non Dubs mostly ....)? (6,2,8)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47 across go looking? (2,3,5,2,7)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Dustin might be one, but not very tasty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them or hate them .. (8,7)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little tipple or for flaming effect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Sant's most well known reindeer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Don't be an old Scrooge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window at a time, or all at once?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'Tis the season to be ....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Christmas plant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Away in a ....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Hang it up before bed on Christmas Eve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Traditionally it's all over after this date (5,2,7)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Light one in the window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 comes down this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Break his leg for Christmas visitor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Little helpers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White Christmas berry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night before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source of humour and paper hats at Christmas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Made from chocolate or wood 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..... on earth and goodwill to all men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Girls name, Christmas berry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2021-10-11T03:56:08Z</dcterms:created>
  <dcterms:modified xsi:type="dcterms:W3CDTF">2021-10-11T03:56:08Z</dcterms:modified>
</cp:coreProperties>
</file>