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gift from a wise man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Born on Boxing day 1792 - English inventor  invented a calculating machine (7)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might kiss under it at Christmas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points does a snowflake have? 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metal element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Benjamin Zephaniah's friend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Christmas Carol  (3) (5)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 which Puritan leader did the English parliament pass a law banning Christmas in 1647? (6)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Peter Auty sang Walking In The Air in what film? (3)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fictional business man  said Christmas was "a poor excuse for picking a mans pocket"(8)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 fond of pear trees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aspire, in church probaby (anagram)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Mary's son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Bird often found on Christmas cards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in Norway which gives Britain a Christmas tree for Trafalgar Square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tree with red berries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 Crossword </dc:title>
  <dcterms:created xsi:type="dcterms:W3CDTF">2021-10-11T03:52:58Z</dcterms:created>
  <dcterms:modified xsi:type="dcterms:W3CDTF">2021-10-11T03:52:58Z</dcterms:modified>
</cp:coreProperties>
</file>