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Bells (fun song)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gift from the magi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season before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reindeer with red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decoration on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decoration on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jolly snowman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vehicle to slide on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of Jesus'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Night (a carol)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drives a sleigh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of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bugs in his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2021-10-11T03:56:13Z</dcterms:created>
  <dcterms:modified xsi:type="dcterms:W3CDTF">2021-10-11T03:56:13Z</dcterms:modified>
</cp:coreProperties>
</file>