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churches have one at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where Jesus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Mum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laid Jesus in a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stories about Christmas are in which Gospel?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shepherds in Luke 2 were minding a .... of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positive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the first people to hear of Jesus' birth?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 Day is Jesus' 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month is Christmas Day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told the shepherds about Jesus' birth?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Gospel doesn't mention Christmas at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Wise Men's gifts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25th December is Christmas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Wise Men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of the big Commandments in Exodus 16 is the ....6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shone down on Jesus' birth?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2021-10-11T03:56:15Z</dcterms:created>
  <dcterms:modified xsi:type="dcterms:W3CDTF">2021-10-11T03:56:15Z</dcterms:modified>
</cp:coreProperties>
</file>