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sound bells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had a very shiny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Hung at the mantle to be filled with 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holiday in 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pull Santa's 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plant with red berries and spiky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Starts December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tiny ice crystal that falls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traditional Christmas decoration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keep your hands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Santa's preferred method of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subject of a ballet by Tchaikovsky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traditional holiday 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Santa Claus comes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Santa Claus lives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2021-10-11T03:56:17Z</dcterms:created>
  <dcterms:modified xsi:type="dcterms:W3CDTF">2021-10-11T03:56:17Z</dcterms:modified>
</cp:coreProperties>
</file>