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Jingle ____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Christmas I gave you my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better _____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yourself a _____ little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saw mummy _______ Santa Claus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and 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Here _____ 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2021-10-11T03:56:19Z</dcterms:created>
  <dcterms:modified xsi:type="dcterms:W3CDTF">2021-10-11T03:56:19Z</dcterms:modified>
</cp:coreProperties>
</file>