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Shelled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either love them or you hate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Guilty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Sweeter than a 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Caribou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Evergreen plant with white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a garland as well as tree decoration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preference, brown or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Mum's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favourite condiment PICKLED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has one on Christmas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or without custard, that is the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with a bang and 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pleasure is giving not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festive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 be served warm MULLED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to watch over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gardeners feathered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 Nicholas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sometimes come to life!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2021-10-11T03:56:22Z</dcterms:created>
  <dcterms:modified xsi:type="dcterms:W3CDTF">2021-10-11T03:56:22Z</dcterms:modified>
</cp:coreProperties>
</file>