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that travel with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Jesus had this for 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used to laugh and call him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String this to decorate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home and workshop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Flock Watchers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mother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go door to door singing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spicy holiday treats are often shaped as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Sits on the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naughty children find in their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Hung on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round object often hung on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"not a creature was stirring, not even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2021-10-11T03:56:24Z</dcterms:created>
  <dcterms:modified xsi:type="dcterms:W3CDTF">2021-10-11T03:56:24Z</dcterms:modified>
</cp:coreProperties>
</file>