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Brightly coloured trinket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Lights on the tree, the feeling in your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pulls Santa's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most wonderful time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wary of icy paths!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day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you roll, the bigger it 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brightest thing in the 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Peppermint sweet, usually hung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another pair of socks!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 way to get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helper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Traditionally decorated around this time of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2021-10-11T03:56:26Z</dcterms:created>
  <dcterms:modified xsi:type="dcterms:W3CDTF">2021-10-11T03:56:26Z</dcterms:modified>
</cp:coreProperties>
</file>