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Elves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eat on Christmas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Disney film Frozen, what is the name of the snowman?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Santa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leave at the end of your bed on Christmas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Santa's reindeer with the big red nose?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Grinch's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Santa leave under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Christmas tree decorated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Santa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reindeers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 of transport does Santa use to deliver presents?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2021-10-11T03:55:14Z</dcterms:created>
  <dcterms:modified xsi:type="dcterms:W3CDTF">2021-10-11T03:55:14Z</dcterms:modified>
</cp:coreProperties>
</file>