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 with green leaves, 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Hangs from your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Roasting on an open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Christmas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pull Santa's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 in the post to friends and relatives.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Brought gifts to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Mr &amp; Mrs Claus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Couples kiss under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Lands on your rooftop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Helpers at the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Jolly man with white beard and a red 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Jingle all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Birthplace of the baby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 nosed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a prize, a crown and a bang!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Gifts go under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Religious Christmas Carol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mistletoe    </w:t>
      </w:r>
      <w:r>
        <w:t xml:space="preserve">   Santa    </w:t>
      </w:r>
      <w:r>
        <w:t xml:space="preserve">   Elves    </w:t>
      </w:r>
      <w:r>
        <w:t xml:space="preserve">   reindeer    </w:t>
      </w:r>
      <w:r>
        <w:t xml:space="preserve">   Rudolph    </w:t>
      </w:r>
      <w:r>
        <w:t xml:space="preserve">   Cracker    </w:t>
      </w:r>
      <w:r>
        <w:t xml:space="preserve">   Carols    </w:t>
      </w:r>
      <w:r>
        <w:t xml:space="preserve">   Jingle_Bells    </w:t>
      </w:r>
      <w:r>
        <w:t xml:space="preserve">   Cards    </w:t>
      </w:r>
      <w:r>
        <w:t xml:space="preserve">   Turkey    </w:t>
      </w:r>
      <w:r>
        <w:t xml:space="preserve">   North_Pole    </w:t>
      </w:r>
      <w:r>
        <w:t xml:space="preserve">   Chestnuts    </w:t>
      </w:r>
      <w:r>
        <w:t xml:space="preserve">   Hymn    </w:t>
      </w:r>
      <w:r>
        <w:t xml:space="preserve">   Snowman    </w:t>
      </w:r>
      <w:r>
        <w:t xml:space="preserve">   Sleigh    </w:t>
      </w:r>
      <w:r>
        <w:t xml:space="preserve">   Bethlehem    </w:t>
      </w:r>
      <w:r>
        <w:t xml:space="preserve">   3_wise_men    </w:t>
      </w:r>
      <w:r>
        <w:t xml:space="preserve">   Holly    </w:t>
      </w:r>
      <w:r>
        <w:t xml:space="preserve">   Wreath    </w:t>
      </w:r>
      <w:r>
        <w:t xml:space="preserve">   Yuke_log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2021-10-11T03:55:16Z</dcterms:created>
  <dcterms:modified xsi:type="dcterms:W3CDTF">2021-10-11T03:55:16Z</dcterms:modified>
</cp:coreProperties>
</file>