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furry skin that covers reindeer antlers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is the biggest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sign of disease does coronavirus (not the human one! ) cause in calves?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parasite transmits Louping ill,         Q Fever and Babesiosis (Red Water)?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Reindeer also known as in North America?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breed of beef cattle originates from a county in the West Midlands and is known for it's quiet temperament, white face and good mothering abilty?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disease of cattle do we test for by injecting into the skin and then measuring 3 days afterwards?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animals in total were gifted in the 12 days of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fungal skin disease often appears in growing calves and can pass to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dried version of which fruit often used in christmas cake and pudding is toxic to dogs?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Crossword!</dc:title>
  <dcterms:created xsi:type="dcterms:W3CDTF">2021-10-11T03:56:30Z</dcterms:created>
  <dcterms:modified xsi:type="dcterms:W3CDTF">2021-10-11T03:56:30Z</dcterms:modified>
</cp:coreProperties>
</file>