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dinner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decorations for colour and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 christmas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lights, presents,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colourful shiny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in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you leave for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cover your tree and house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to be with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favourite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guided the 3 kings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 cabbages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Creature from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in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2021-10-11T03:55:23Z</dcterms:created>
  <dcterms:modified xsi:type="dcterms:W3CDTF">2021-10-11T03:55:23Z</dcterms:modified>
</cp:coreProperties>
</file>