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Carol to do with Kings?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Rudolph's nose colour?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meat at Christmas?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Father Christmas lives? (5,4)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Father Christmas puts your presents?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"... the halls with boughs of holly?" (4)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Rudolph, Dixen or Blitzen for example?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put on the door?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Santa?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Santa's assistant?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give at Christmas?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2021-10-11T03:55:25Z</dcterms:created>
  <dcterms:modified xsi:type="dcterms:W3CDTF">2021-10-11T03:55:25Z</dcterms:modified>
</cp:coreProperties>
</file>