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 loud for all to hear, is the best way to spread Christmas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fight with your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your loved ones a kiss under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 the season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 guy trapped in the 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and decorated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________ and marshmallows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forward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__________ look pretty and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find them under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2021-10-11T03:55:27Z</dcterms:created>
  <dcterms:modified xsi:type="dcterms:W3CDTF">2021-10-11T03:55:27Z</dcterms:modified>
</cp:coreProperties>
</file>