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Dasher, Dancer and Prancer?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leads Santa's sleigh?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hang this on your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put these up on your tree and around the outside of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Singing of Christmas songs for friends and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fun to decorate with ornaments and lights?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Santa slide down to deliver 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make this in the snow or put on top of your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can be hung up over the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Santa leave under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a top hat and a button nose? (hint: his hat is magic!)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Santa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can be put on top of your Christmas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2021-10-11T03:55:31Z</dcterms:created>
  <dcterms:modified xsi:type="dcterms:W3CDTF">2021-10-11T03:55:31Z</dcterms:modified>
</cp:coreProperties>
</file>