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every kid wants for Christmas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Give+open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celebrate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 time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Certain type of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2021-10-11T03:55:38Z</dcterms:created>
  <dcterms:modified xsi:type="dcterms:W3CDTF">2021-10-11T03:55:38Z</dcterms:modified>
</cp:coreProperties>
</file>