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stole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hates Christmas!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 to the world!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 the red nose reindeer.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has red and white stripes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Christmas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Santa's Helpers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famous snowman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Falls from the sky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Santa's 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Christmas Ballet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Santa's workshop?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Hung by the chimney with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for Santa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 Christmas morning we unwrap our 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</dc:title>
  <dcterms:created xsi:type="dcterms:W3CDTF">2021-10-11T03:55:47Z</dcterms:created>
  <dcterms:modified xsi:type="dcterms:W3CDTF">2021-10-11T03:55:47Z</dcterms:modified>
</cp:coreProperties>
</file>