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wrapped under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Christmas is all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you usually share Christmas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decorate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white 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wintery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Treating neighbors to singing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Twinkling outdoor decorations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perfect Christmas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what people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 on the tree for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 on the front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2021-10-11T03:55:52Z</dcterms:created>
  <dcterms:modified xsi:type="dcterms:W3CDTF">2021-10-11T03:55:52Z</dcterms:modified>
</cp:coreProperties>
</file>