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Boxing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Christmas decoration is an anagram of ULAEBBS?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ocean would you find Christmas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fruit is traditionally used to make a Christingle?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cartoon is traditionally watched on Xmas eve in Sweden?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popular name given to sausages wrapped in bacon?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to the nearest metres was the longest ever Christmas stocking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holds the record for the most number one Christmas singles?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Traditionally what colour are the berries on mistletoe?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Sweets containing love messages developed into which Christmas novelty?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a lucky thing to find in a Christmas pudding?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Santa known as in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song twelve days of Christmas, what does the true love give on the sixth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Christmas character’s famous catch phrase is ‘Bah Humbug’?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ever song broadcast from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your born in Christmas Day, what’s your star sign?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baby reindeer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million Christmas trees are grown in Europe each year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2021-10-11T03:55:54Z</dcterms:created>
  <dcterms:modified xsi:type="dcterms:W3CDTF">2021-10-11T03:55:54Z</dcterms:modified>
</cp:coreProperties>
</file>