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film, The Polar 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donates a Christmas tree each year to the UK, to be put up in Trafalgar Square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find this decorative item on wrapped presents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 is one of them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Surname of the actor who plays The Grinch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treat that is traditionally served during the Christmas season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after Christmas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Santa travels in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condiment traditionally served with turkey at Christmas dinner (9,5)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Traditionally hung on doors at Christmas time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Christmas day falls on this year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 of "White Christmas"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Season's ________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home of Santa Claus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 falls in this season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2021-10-11T03:55:56Z</dcterms:created>
  <dcterms:modified xsi:type="dcterms:W3CDTF">2021-10-11T03:55:56Z</dcterms:modified>
</cp:coreProperties>
</file>