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we 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pulls Santa's sleigh?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this plant?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followed a star?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Father Christmas get into our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give?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Mary's baby?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hang on the Christmas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looks after sheep?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hang on the fireplace?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tells Mary she is going to have a baby?</w:t>
            </w:r>
          </w:p>
        </w:tc>
      </w:tr>
    </w:tbl>
    <w:p>
      <w:pPr>
        <w:pStyle w:val="WordBankSmall"/>
      </w:pPr>
      <w:r>
        <w:t xml:space="preserve">   decorations    </w:t>
      </w:r>
      <w:r>
        <w:t xml:space="preserve">   turkey    </w:t>
      </w:r>
      <w:r>
        <w:t xml:space="preserve">   presents    </w:t>
      </w:r>
      <w:r>
        <w:t xml:space="preserve">   church    </w:t>
      </w:r>
      <w:r>
        <w:t xml:space="preserve">   holly    </w:t>
      </w:r>
      <w:r>
        <w:t xml:space="preserve">   chimney    </w:t>
      </w:r>
      <w:r>
        <w:t xml:space="preserve">   reindeer    </w:t>
      </w:r>
      <w:r>
        <w:t xml:space="preserve">   kings    </w:t>
      </w:r>
      <w:r>
        <w:t xml:space="preserve">   Jesus    </w:t>
      </w:r>
      <w:r>
        <w:t xml:space="preserve">   shepherds    </w:t>
      </w:r>
      <w:r>
        <w:t xml:space="preserve">   angel    </w:t>
      </w:r>
      <w:r>
        <w:t xml:space="preserve">   stockings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2021-10-11T03:56:02Z</dcterms:created>
  <dcterms:modified xsi:type="dcterms:W3CDTF">2021-10-11T03:56:02Z</dcterms:modified>
</cp:coreProperties>
</file>