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reindeer    </w:t>
      </w:r>
      <w:r>
        <w:t xml:space="preserve">   presents    </w:t>
      </w:r>
      <w:r>
        <w:t xml:space="preserve">   saintnicholas    </w:t>
      </w:r>
      <w:r>
        <w:t xml:space="preserve">   snow    </w:t>
      </w:r>
      <w:r>
        <w:t xml:space="preserve">   passingallthecomp    </w:t>
      </w:r>
      <w:r>
        <w:t xml:space="preserve">   neverdonebefore    </w:t>
      </w:r>
      <w:r>
        <w:t xml:space="preserve">   5milonutubein6months    </w:t>
      </w:r>
      <w:r>
        <w:t xml:space="preserve">   withthedisneychannelflow    </w:t>
      </w:r>
      <w:r>
        <w:t xml:space="preserve">   itseverydaybro    </w:t>
      </w:r>
      <w:r>
        <w:t xml:space="preserve">   fatherchristmas    </w:t>
      </w:r>
      <w:r>
        <w:t xml:space="preserve">   icicle    </w:t>
      </w:r>
      <w:r>
        <w:t xml:space="preserve">   snowman    </w:t>
      </w:r>
      <w:r>
        <w:t xml:space="preserve">   vbucks    </w:t>
      </w:r>
      <w:r>
        <w:t xml:space="preserve">   forrnitebattlebus    </w:t>
      </w:r>
      <w:r>
        <w:t xml:space="preserve">   rudolph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2021-10-11T03:56:26Z</dcterms:created>
  <dcterms:modified xsi:type="dcterms:W3CDTF">2021-10-11T03:56:26Z</dcterms:modified>
</cp:coreProperties>
</file>