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Alphabetically, which of Santa's reindeer comes first?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record by Queen reached the Christmas number one spot in both 1975 and 1991? (8, 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Rachel mistakenly put in the trifle in an iconic friends Christmas episode?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warm beverage do the characters sing about in the festive film The Polar Express? (3,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band holds the record for most Christmas number 1 singles? (3,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Ross can't get a Santa outfit in time for Christmas, he instead dresses up as a what?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weeks did it reportedly take Dickens to write A Christmas Carol?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modern-day country was St Nicholas born?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Finish the lyric to Mariah Carey’s classic, “All I Want for Christmas is You”: “Oh I won’t ask for much this Christmas, I won’t even wish for…”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‘The Twelve Days of Christmas’, how many gifts in total did my true love give to me? (5, 7, 3, 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Frosty the Snowman’s nose made out of?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in Tudor times, what did women who wanted to find a husband eat in the hope of finding a partner? (11,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suit did Santa wear until Coca Cola rebranded him in red?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traditionally hidden inside a Christmas pudding?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Reindeer?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Christmas to be classed as White, how many snowflakes need to drop on the Met Office HQ in the day?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been voted England’s favourite Christmas carol? (6,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country is a pickle ornament hidden in their Christmas trees?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time is the Queen’s speech traditionally broadcast on Christmas Day?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famous scientist who developed the three laws of motion, was born on Christmas day 1642?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do Harrods typically open their Christmas department each year?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2021-10-11T03:56:22Z</dcterms:created>
  <dcterms:modified xsi:type="dcterms:W3CDTF">2021-10-11T03:56:22Z</dcterms:modified>
</cp:coreProperties>
</file>