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item of clothing you wear around your neck to keep warm.(5)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original name of Santa Claus.(2,8)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bird eaten at Christmas.(6)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Decorative ropes.(6)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made of snow.(7)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Frozen water around a dust particle.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bird commonly seen in Winter.(5)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that go bang when you pull them apart.(8)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Festive songs.(6)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Spherical decorations.(7)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Christmas desert.(5,7)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you put presents under(9,4)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gift.(8)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 of God.(5)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2021-10-11T03:56:26Z</dcterms:created>
  <dcterms:modified xsi:type="dcterms:W3CDTF">2021-10-11T03:56:26Z</dcterms:modified>
</cp:coreProperties>
</file>