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candle    </w:t>
      </w:r>
      <w:r>
        <w:t xml:space="preserve">   present    </w:t>
      </w:r>
      <w:r>
        <w:t xml:space="preserve">   merry    </w:t>
      </w:r>
      <w:r>
        <w:t xml:space="preserve">   rudolph    </w:t>
      </w:r>
      <w:r>
        <w:t xml:space="preserve">   joy    </w:t>
      </w:r>
      <w:r>
        <w:t xml:space="preserve">   angel    </w:t>
      </w:r>
      <w:r>
        <w:t xml:space="preserve">   lights    </w:t>
      </w:r>
      <w:r>
        <w:t xml:space="preserve">   santa    </w:t>
      </w:r>
      <w:r>
        <w:t xml:space="preserve">   tree    </w:t>
      </w:r>
      <w:r>
        <w:t xml:space="preserve">   snowflake    </w:t>
      </w:r>
      <w:r>
        <w:t xml:space="preserve">   elf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2021-10-11T03:56:37Z</dcterms:created>
  <dcterms:modified xsi:type="dcterms:W3CDTF">2021-10-11T03:56:37Z</dcterms:modified>
</cp:coreProperties>
</file>