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often dream of a 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Claus is comin'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comes on Christmas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wise men gave gifts of gold, frankincense,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colors typically associated with Christmas are red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the reindeer whose nose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 has __________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gave birth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 were 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Santa's helpers are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is in the season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climbs down the __________ to get into your house to deliver your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__________ wise men that went to visit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were nestled, all snug in their beds, while visions of __________ danced in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is on the 25th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of __________ was above Jesus'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husband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the decorations that go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 wears a suit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you're naughty, you get __________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2021-10-11T03:56:28Z</dcterms:created>
  <dcterms:modified xsi:type="dcterms:W3CDTF">2021-10-11T03:56:28Z</dcterms:modified>
</cp:coreProperties>
</file>