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suit did Santa used to wear before he starred in the Coca Cola advert?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they know it's Christmas time at 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Elves wear on their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Christmas song performed in Mean Girls by The Plastics?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traditionally poured on a Christmas Pudding?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name of Scrooge?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night is it, other than silent?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Santa Claus is coming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Christmas is it when it snows?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are born on Christmas day, what is your star sign?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baby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people traditionally put on top of a Christmas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fifth day of Christmas, my true love sent to 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made Frosty the Snowman come to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Rudolphs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What’s an Italian Christmas cake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Santa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sides does a snowflake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won't there be snow this Christmas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one of Santa’s reindeer has the same name as another holiday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Home Alone, where are the McCallisters going on holiday when they leave Kevin behind?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2021-10-11T03:56:35Z</dcterms:created>
  <dcterms:modified xsi:type="dcterms:W3CDTF">2021-10-11T03:56:35Z</dcterms:modified>
</cp:coreProperties>
</file>