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month is that Christmas is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Colours of Christmas in Green and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decorate you Christmas tree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your presents go 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receive on Christmas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red, white and mint flavoured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santa uses to pull his sleigh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Holiday on the 25 of December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Little people help santa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kiss under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Reindeer who has a red 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2021-10-11T03:54:22Z</dcterms:created>
  <dcterms:modified xsi:type="dcterms:W3CDTF">2021-10-11T03:54:22Z</dcterms:modified>
</cp:coreProperties>
</file>