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receive these, and give these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refrain of carols and on Christmas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hang this up, hoping your crush is standing under it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fat jolly guy who brings you gifts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white fluffy form of precipitation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hang these on your tree, to make it look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hang this up for the holiday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animals that help Santa lead his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santa's sleigh, so you know he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shiny nose fellow, who leads Santa's sleigh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2021-10-11T03:54:26Z</dcterms:created>
  <dcterms:modified xsi:type="dcterms:W3CDTF">2021-10-11T03:54:26Z</dcterms:modified>
</cp:coreProperties>
</file>