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always hoping for a _____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guys love carrots and making noise on your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follows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little dudes help make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people are under this, they have to kiss!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it cold you put these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love to go ________ 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you're bad you get put on the ______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gets cold we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in a winter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 guy in the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hang these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wanna build a _______???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tried to steal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2021-10-11T03:54:28Z</dcterms:created>
  <dcterms:modified xsi:type="dcterms:W3CDTF">2021-10-11T03:54:28Z</dcterms:modified>
</cp:coreProperties>
</file>