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leap?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read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England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look out of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Choc-Chip...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box of chocolate made by Cadbury that has a variety of chocolates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 the 25th of December?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opposite of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gets dark it is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white and put out at Christmas Eve for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common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night before Christmas is Christmas...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lady that raised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all around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2021-10-11T03:54:33Z</dcterms:created>
  <dcterms:modified xsi:type="dcterms:W3CDTF">2021-10-11T03:54:33Z</dcterms:modified>
</cp:coreProperties>
</file>