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a kiss when underneath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you hang your ornaments?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it at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does Santa Claus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find under your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Santa makes the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red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holiday called on the 25th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26th of December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Jolly man in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is celebrated because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pull the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receive when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normally found on a fire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2021-10-11T03:54:36Z</dcterms:created>
  <dcterms:modified xsi:type="dcterms:W3CDTF">2021-10-11T03:54:36Z</dcterms:modified>
</cp:coreProperties>
</file>