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Visit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Little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Put These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Santa with the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Christmas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Find a Hat and a Prize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This Up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Countdown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Be Called Gabriel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2021-10-11T03:54:43Z</dcterms:created>
  <dcterms:modified xsi:type="dcterms:W3CDTF">2021-10-11T03:54:43Z</dcterms:modified>
</cp:coreProperties>
</file>