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symbol pf red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sings the worst christmas song called "Wonderful Christmastime"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started the traditions of using evergreens around christmas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"true love" in the "twelve days of christmas"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 letters addressed to santa claus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after Charles I, _________ banned celebrating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"I'm dreaming of a white christmas"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the Rat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banned christmas from 1659-1681, because the holiday was viewed as catholic?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1870 Christmas was declared a holiday in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2021-10-11T03:54:48Z</dcterms:created>
  <dcterms:modified xsi:type="dcterms:W3CDTF">2021-10-11T03:54:48Z</dcterms:modified>
</cp:coreProperties>
</file>