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sang a song of welcome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was no room for them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shepherds felt like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animal that carried Jesus' mother to Bethlehem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reason Joseph and Mary went to Bethlehem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men from the east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Gabriel brought a message from here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cruel Jewish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high in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bed for baby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Jesus' mother.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shepherds did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Bethlehem was called the City of....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2021-10-11T03:54:54Z</dcterms:created>
  <dcterms:modified xsi:type="dcterms:W3CDTF">2021-10-11T03:54:54Z</dcterms:modified>
</cp:coreProperties>
</file>