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REINDEER PULL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BUILD THEM OUTSIDE WHEN ITS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PULL THE SLEIGH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BUILD HOUSES OUT OF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SANTAS LITTLE  HELPER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PLAY WITH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CHRISTMAS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BIG 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DECORATE 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HANG THEM OUTSIDE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BANG WHEN YOU PULL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PEOPLE GIVE TO ONE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LEAVE THESE FOR SANTA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RED NOSED REINDEER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PEOPLE PUT THIS ON TOP OF THEIR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SWEET TREAT THAT HANGS ON THE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SANTA PUTS PRESENTS IN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GABRIEL IS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HANG THEM ON YOUR DOOR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GUY WHO BRINGS PRESENTS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2021-10-11T03:54:58Z</dcterms:created>
  <dcterms:modified xsi:type="dcterms:W3CDTF">2021-10-11T03:54:58Z</dcterms:modified>
</cp:coreProperties>
</file>